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78EA" w14:textId="77777777" w:rsidR="009F42DD" w:rsidRDefault="00DA3486">
      <w:pPr>
        <w:jc w:val="center"/>
        <w:rPr>
          <w:b/>
          <w:sz w:val="28"/>
        </w:rPr>
      </w:pPr>
      <w:r>
        <w:rPr>
          <w:b/>
          <w:sz w:val="28"/>
        </w:rPr>
        <w:t>MALATYA TURGUT ÖZAL ÜNİVERSİTESİ</w:t>
      </w:r>
      <w:r>
        <w:rPr>
          <w:b/>
          <w:sz w:val="28"/>
        </w:rPr>
        <w:br/>
        <w:t>SANAT TASARIM VE MİMARLIK FAKÜLTESİ</w:t>
      </w:r>
      <w:r>
        <w:rPr>
          <w:b/>
          <w:sz w:val="28"/>
        </w:rPr>
        <w:br/>
        <w:t>GÖRSEL İLETİŞİM TASARIMI BÖLÜMÜ</w:t>
      </w:r>
      <w:r>
        <w:rPr>
          <w:b/>
          <w:sz w:val="28"/>
        </w:rPr>
        <w:br/>
        <w:t>TEK DERS SINAVI TAKVİMİ</w:t>
      </w:r>
    </w:p>
    <w:p w14:paraId="36ECCDDD" w14:textId="6B1D1A1B" w:rsidR="003427FF" w:rsidRDefault="00DA3486">
      <w:pPr>
        <w:jc w:val="center"/>
      </w:pPr>
      <w:r>
        <w:rPr>
          <w:b/>
          <w:sz w:val="28"/>
        </w:rPr>
        <w:br/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985"/>
      </w:tblGrid>
      <w:tr w:rsidR="003427FF" w14:paraId="4BFDFE47" w14:textId="77777777" w:rsidTr="009F42DD">
        <w:trPr>
          <w:trHeight w:val="422"/>
        </w:trPr>
        <w:tc>
          <w:tcPr>
            <w:tcW w:w="1728" w:type="dxa"/>
            <w:vAlign w:val="center"/>
          </w:tcPr>
          <w:p w14:paraId="35A26E34" w14:textId="77777777" w:rsidR="003427FF" w:rsidRPr="009F42DD" w:rsidRDefault="00DA3486" w:rsidP="009F42DD">
            <w:pPr>
              <w:rPr>
                <w:b/>
                <w:bCs/>
              </w:rPr>
            </w:pPr>
            <w:r w:rsidRPr="009F42DD">
              <w:rPr>
                <w:b/>
                <w:bCs/>
              </w:rPr>
              <w:t>Dersin Adı</w:t>
            </w:r>
          </w:p>
        </w:tc>
        <w:tc>
          <w:tcPr>
            <w:tcW w:w="1728" w:type="dxa"/>
            <w:vAlign w:val="center"/>
          </w:tcPr>
          <w:p w14:paraId="336A8F57" w14:textId="77777777" w:rsidR="003427FF" w:rsidRPr="009F42DD" w:rsidRDefault="00DA3486" w:rsidP="009F42DD">
            <w:pPr>
              <w:jc w:val="center"/>
              <w:rPr>
                <w:b/>
                <w:bCs/>
              </w:rPr>
            </w:pPr>
            <w:r w:rsidRPr="009F42DD">
              <w:rPr>
                <w:b/>
                <w:bCs/>
              </w:rPr>
              <w:t>Sınav Türü</w:t>
            </w:r>
          </w:p>
        </w:tc>
        <w:tc>
          <w:tcPr>
            <w:tcW w:w="1728" w:type="dxa"/>
            <w:vAlign w:val="center"/>
          </w:tcPr>
          <w:p w14:paraId="1A09DD44" w14:textId="77777777" w:rsidR="003427FF" w:rsidRPr="009F42DD" w:rsidRDefault="00DA3486" w:rsidP="009F42DD">
            <w:pPr>
              <w:jc w:val="center"/>
              <w:rPr>
                <w:b/>
                <w:bCs/>
              </w:rPr>
            </w:pPr>
            <w:r w:rsidRPr="009F42DD">
              <w:rPr>
                <w:b/>
                <w:bCs/>
              </w:rPr>
              <w:t>Tarih</w:t>
            </w:r>
          </w:p>
        </w:tc>
        <w:tc>
          <w:tcPr>
            <w:tcW w:w="1728" w:type="dxa"/>
            <w:vAlign w:val="center"/>
          </w:tcPr>
          <w:p w14:paraId="077A3952" w14:textId="77777777" w:rsidR="003427FF" w:rsidRPr="009F42DD" w:rsidRDefault="00DA3486" w:rsidP="009F42DD">
            <w:pPr>
              <w:jc w:val="center"/>
              <w:rPr>
                <w:b/>
                <w:bCs/>
              </w:rPr>
            </w:pPr>
            <w:r w:rsidRPr="009F42DD">
              <w:rPr>
                <w:b/>
                <w:bCs/>
              </w:rPr>
              <w:t>Saat</w:t>
            </w:r>
          </w:p>
        </w:tc>
        <w:tc>
          <w:tcPr>
            <w:tcW w:w="1985" w:type="dxa"/>
            <w:vAlign w:val="center"/>
          </w:tcPr>
          <w:p w14:paraId="76F5BA6E" w14:textId="77777777" w:rsidR="003427FF" w:rsidRPr="009F42DD" w:rsidRDefault="00DA3486" w:rsidP="009F42DD">
            <w:pPr>
              <w:jc w:val="center"/>
              <w:rPr>
                <w:b/>
                <w:bCs/>
              </w:rPr>
            </w:pPr>
            <w:r w:rsidRPr="009F42DD">
              <w:rPr>
                <w:b/>
                <w:bCs/>
              </w:rPr>
              <w:t>Sınav Yeri</w:t>
            </w:r>
          </w:p>
        </w:tc>
      </w:tr>
      <w:tr w:rsidR="003427FF" w14:paraId="322DAC83" w14:textId="77777777" w:rsidTr="009F42DD">
        <w:trPr>
          <w:trHeight w:val="447"/>
        </w:trPr>
        <w:tc>
          <w:tcPr>
            <w:tcW w:w="1728" w:type="dxa"/>
            <w:vAlign w:val="center"/>
          </w:tcPr>
          <w:p w14:paraId="6A10CE6B" w14:textId="77777777" w:rsidR="003427FF" w:rsidRDefault="00DA3486" w:rsidP="009F42DD">
            <w:r>
              <w:t>Animasyon II</w:t>
            </w:r>
          </w:p>
        </w:tc>
        <w:tc>
          <w:tcPr>
            <w:tcW w:w="1728" w:type="dxa"/>
            <w:vAlign w:val="center"/>
          </w:tcPr>
          <w:p w14:paraId="21CBDCE7" w14:textId="77777777" w:rsidR="003427FF" w:rsidRDefault="00DA3486" w:rsidP="009F42DD">
            <w:r>
              <w:t>Tek Ders Sınavı</w:t>
            </w:r>
          </w:p>
        </w:tc>
        <w:tc>
          <w:tcPr>
            <w:tcW w:w="1728" w:type="dxa"/>
            <w:vAlign w:val="center"/>
          </w:tcPr>
          <w:p w14:paraId="24E65154" w14:textId="77777777" w:rsidR="003427FF" w:rsidRDefault="00DA3486" w:rsidP="009F42DD">
            <w:pPr>
              <w:jc w:val="center"/>
            </w:pPr>
            <w:r>
              <w:t>02.07.2026</w:t>
            </w:r>
          </w:p>
        </w:tc>
        <w:tc>
          <w:tcPr>
            <w:tcW w:w="1728" w:type="dxa"/>
            <w:vAlign w:val="center"/>
          </w:tcPr>
          <w:p w14:paraId="32CABAF7" w14:textId="77777777" w:rsidR="003427FF" w:rsidRDefault="00DA3486" w:rsidP="009F42DD">
            <w:pPr>
              <w:jc w:val="center"/>
            </w:pPr>
            <w:r>
              <w:t>14.00</w:t>
            </w:r>
          </w:p>
        </w:tc>
        <w:tc>
          <w:tcPr>
            <w:tcW w:w="1985" w:type="dxa"/>
            <w:vAlign w:val="center"/>
          </w:tcPr>
          <w:p w14:paraId="26735918" w14:textId="77777777" w:rsidR="003427FF" w:rsidRDefault="00DA3486" w:rsidP="009F42DD">
            <w:pPr>
              <w:jc w:val="center"/>
            </w:pPr>
            <w:r>
              <w:t>Bilgisayar Lab. 1</w:t>
            </w:r>
          </w:p>
        </w:tc>
      </w:tr>
    </w:tbl>
    <w:p w14:paraId="1D3FD94F" w14:textId="77777777" w:rsidR="003427FF" w:rsidRDefault="003427FF"/>
    <w:p w14:paraId="35807C9F" w14:textId="77777777" w:rsidR="003427FF" w:rsidRDefault="00DA3486">
      <w:pPr>
        <w:jc w:val="right"/>
      </w:pPr>
      <w:r>
        <w:rPr>
          <w:b/>
        </w:rPr>
        <w:t>Bölüm Başkanlığı</w:t>
      </w:r>
    </w:p>
    <w:sectPr w:rsidR="00342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990447">
    <w:abstractNumId w:val="8"/>
  </w:num>
  <w:num w:numId="2" w16cid:durableId="788739645">
    <w:abstractNumId w:val="6"/>
  </w:num>
  <w:num w:numId="3" w16cid:durableId="42606513">
    <w:abstractNumId w:val="5"/>
  </w:num>
  <w:num w:numId="4" w16cid:durableId="1160923207">
    <w:abstractNumId w:val="4"/>
  </w:num>
  <w:num w:numId="5" w16cid:durableId="1875996756">
    <w:abstractNumId w:val="7"/>
  </w:num>
  <w:num w:numId="6" w16cid:durableId="1051616300">
    <w:abstractNumId w:val="3"/>
  </w:num>
  <w:num w:numId="7" w16cid:durableId="1629583941">
    <w:abstractNumId w:val="2"/>
  </w:num>
  <w:num w:numId="8" w16cid:durableId="1385135250">
    <w:abstractNumId w:val="1"/>
  </w:num>
  <w:num w:numId="9" w16cid:durableId="16298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02E"/>
    <w:rsid w:val="0015074B"/>
    <w:rsid w:val="0029639D"/>
    <w:rsid w:val="002D0BBB"/>
    <w:rsid w:val="00326F90"/>
    <w:rsid w:val="003427FF"/>
    <w:rsid w:val="009F42DD"/>
    <w:rsid w:val="00AA1D8D"/>
    <w:rsid w:val="00B47730"/>
    <w:rsid w:val="00BF4ADD"/>
    <w:rsid w:val="00CB0664"/>
    <w:rsid w:val="00DA34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755E0"/>
  <w14:defaultImageDpi w14:val="300"/>
  <w15:docId w15:val="{F1458ED2-3F89-784D-B5C4-9649D00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Yasemin Keskin Yılmaz</cp:lastModifiedBy>
  <cp:revision>4</cp:revision>
  <dcterms:created xsi:type="dcterms:W3CDTF">2026-07-01T12:46:00Z</dcterms:created>
  <dcterms:modified xsi:type="dcterms:W3CDTF">2026-07-01T13:08:00Z</dcterms:modified>
  <cp:category/>
</cp:coreProperties>
</file>